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 Tense Irregular Verbs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teach</w:t>
            </w:r>
          </w:p>
        </w:tc>
      </w:tr>
    </w:tbl>
    <w:p>
      <w:pPr>
        <w:pStyle w:val="WordBankMedium"/>
      </w:pPr>
      <w:r>
        <w:t xml:space="preserve">   came    </w:t>
      </w:r>
      <w:r>
        <w:t xml:space="preserve">   sat    </w:t>
      </w:r>
      <w:r>
        <w:t xml:space="preserve">   rode    </w:t>
      </w:r>
      <w:r>
        <w:t xml:space="preserve">   paid    </w:t>
      </w:r>
      <w:r>
        <w:t xml:space="preserve">   went    </w:t>
      </w:r>
      <w:r>
        <w:t xml:space="preserve">   shrank    </w:t>
      </w:r>
      <w:r>
        <w:t xml:space="preserve">   flown    </w:t>
      </w:r>
      <w:r>
        <w:t xml:space="preserve">   forget    </w:t>
      </w:r>
      <w:r>
        <w:t xml:space="preserve">   rewrote    </w:t>
      </w:r>
      <w:r>
        <w:t xml:space="preserve">   gave    </w:t>
      </w:r>
      <w:r>
        <w:t xml:space="preserve">   brought    </w:t>
      </w:r>
      <w:r>
        <w:t xml:space="preserve">   taught    </w:t>
      </w:r>
      <w:r>
        <w:t xml:space="preserve">   knew    </w:t>
      </w:r>
      <w:r>
        <w:t xml:space="preserve">   ran    </w:t>
      </w:r>
      <w:r>
        <w:t xml:space="preserve">   ate    </w:t>
      </w:r>
      <w:r>
        <w:t xml:space="preserve">   met    </w:t>
      </w:r>
      <w:r>
        <w:t xml:space="preserve">   said    </w:t>
      </w:r>
      <w:r>
        <w:t xml:space="preserve">   tore    </w:t>
      </w:r>
      <w:r>
        <w:t xml:space="preserve">   kept    </w:t>
      </w:r>
      <w:r>
        <w:t xml:space="preserve">   spent    </w:t>
      </w:r>
      <w:r>
        <w:t xml:space="preserve">   froze    </w:t>
      </w:r>
      <w:r>
        <w:t xml:space="preserve">   hung    </w:t>
      </w:r>
      <w:r>
        <w:t xml:space="preserve">   wrote    </w:t>
      </w:r>
      <w:r>
        <w:t xml:space="preserve">   saw    </w:t>
      </w:r>
      <w:r>
        <w:t xml:space="preserve">   blew    </w:t>
      </w:r>
      <w:r>
        <w:t xml:space="preserve">   bought    </w:t>
      </w:r>
      <w:r>
        <w:t xml:space="preserve">   thought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Irregular Verbs Crossword Puzzle</dc:title>
  <dcterms:created xsi:type="dcterms:W3CDTF">2021-10-11T14:06:10Z</dcterms:created>
  <dcterms:modified xsi:type="dcterms:W3CDTF">2021-10-11T14:06:10Z</dcterms:modified>
</cp:coreProperties>
</file>