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Most Common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(I,he,she,it)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be(you,we,they)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Most Common Verbs</dc:title>
  <dcterms:created xsi:type="dcterms:W3CDTF">2021-10-11T14:05:23Z</dcterms:created>
  <dcterms:modified xsi:type="dcterms:W3CDTF">2021-10-11T14:05:23Z</dcterms:modified>
</cp:coreProperties>
</file>