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</w:t>
            </w:r>
          </w:p>
        </w:tc>
      </w:tr>
    </w:tbl>
    <w:p>
      <w:pPr>
        <w:pStyle w:val="WordBankMedium"/>
      </w:pPr>
      <w:r>
        <w:t xml:space="preserve">   sammeln    </w:t>
      </w:r>
      <w:r>
        <w:t xml:space="preserve">   Schaffen    </w:t>
      </w:r>
      <w:r>
        <w:t xml:space="preserve">   Schenken    </w:t>
      </w:r>
      <w:r>
        <w:t xml:space="preserve">   Schicken    </w:t>
      </w:r>
      <w:r>
        <w:t xml:space="preserve">   Schmecken    </w:t>
      </w:r>
      <w:r>
        <w:t xml:space="preserve">   Schneien    </w:t>
      </w:r>
      <w:r>
        <w:t xml:space="preserve">   Schwenken    </w:t>
      </w:r>
      <w:r>
        <w:t xml:space="preserve">   Spielen    </w:t>
      </w:r>
      <w:r>
        <w:t xml:space="preserve">   Spulen    </w:t>
      </w:r>
      <w:r>
        <w:t xml:space="preserve">   Staunen    </w:t>
      </w:r>
      <w:r>
        <w:t xml:space="preserve">   Stimmen    </w:t>
      </w:r>
      <w:r>
        <w:t xml:space="preserve">   Geubt    </w:t>
      </w:r>
      <w:r>
        <w:t xml:space="preserve">   Wandern    </w:t>
      </w:r>
      <w:r>
        <w:t xml:space="preserve">   Warten    </w:t>
      </w:r>
      <w:r>
        <w:t xml:space="preserve">   Wunschen    </w:t>
      </w:r>
      <w:r>
        <w:t xml:space="preserve">   Anrufen    </w:t>
      </w:r>
      <w:r>
        <w:t xml:space="preserve">   beginnen    </w:t>
      </w:r>
      <w:r>
        <w:t xml:space="preserve">   Bekommen    </w:t>
      </w:r>
      <w:r>
        <w:t xml:space="preserve">   Besuchen    </w:t>
      </w:r>
      <w:r>
        <w:t xml:space="preserve">   Bleiben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2021-10-11T14:05:56Z</dcterms:created>
  <dcterms:modified xsi:type="dcterms:W3CDTF">2021-10-11T14:05:56Z</dcterms:modified>
</cp:coreProperties>
</file>