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llevo    </w:t>
      </w:r>
      <w:r>
        <w:t xml:space="preserve">   ayudaron    </w:t>
      </w:r>
      <w:r>
        <w:t xml:space="preserve">   terminaste    </w:t>
      </w:r>
      <w:r>
        <w:t xml:space="preserve">   necesite    </w:t>
      </w:r>
      <w:r>
        <w:t xml:space="preserve">   miro    </w:t>
      </w:r>
      <w:r>
        <w:t xml:space="preserve">   terminaron    </w:t>
      </w:r>
      <w:r>
        <w:t xml:space="preserve">   ayudasteis    </w:t>
      </w:r>
      <w:r>
        <w:t xml:space="preserve">   necesitamos    </w:t>
      </w:r>
      <w:r>
        <w:t xml:space="preserve">   mire    </w:t>
      </w:r>
      <w:r>
        <w:t xml:space="preserve">   llevaste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2021-10-11T14:04:43Z</dcterms:created>
  <dcterms:modified xsi:type="dcterms:W3CDTF">2021-10-11T14:04:43Z</dcterms:modified>
</cp:coreProperties>
</file>