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rode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Sawm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relaxed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visited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bought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relaxed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visited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rode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 Verbs</dc:title>
  <dcterms:created xsi:type="dcterms:W3CDTF">2021-10-11T14:05:00Z</dcterms:created>
  <dcterms:modified xsi:type="dcterms:W3CDTF">2021-10-11T14:05:00Z</dcterms:modified>
</cp:coreProperties>
</file>