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Verbs:  regual and Irregular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coughed    </w:t>
      </w:r>
      <w:r>
        <w:t xml:space="preserve">   kept    </w:t>
      </w:r>
      <w:r>
        <w:t xml:space="preserve">   told    </w:t>
      </w:r>
      <w:r>
        <w:t xml:space="preserve">   picked    </w:t>
      </w:r>
      <w:r>
        <w:t xml:space="preserve">   sat    </w:t>
      </w:r>
      <w:r>
        <w:t xml:space="preserve">   heard    </w:t>
      </w:r>
      <w:r>
        <w:t xml:space="preserve">   had    </w:t>
      </w:r>
      <w:r>
        <w:t xml:space="preserve">   visited    </w:t>
      </w:r>
      <w:r>
        <w:t xml:space="preserve">   brought    </w:t>
      </w:r>
      <w:r>
        <w:t xml:space="preserve">   danced    </w:t>
      </w:r>
      <w:r>
        <w:t xml:space="preserve">   looked    </w:t>
      </w:r>
      <w:r>
        <w:t xml:space="preserve">   lost    </w:t>
      </w:r>
      <w:r>
        <w:t xml:space="preserve">   found    </w:t>
      </w:r>
      <w:r>
        <w:t xml:space="preserve">   fought    </w:t>
      </w:r>
      <w:r>
        <w:t xml:space="preserve">   read    </w:t>
      </w:r>
      <w:r>
        <w:t xml:space="preserve">   gave    </w:t>
      </w:r>
      <w:r>
        <w:t xml:space="preserve">   saw    </w:t>
      </w:r>
      <w:r>
        <w:t xml:space="preserve">   prayed    </w:t>
      </w:r>
      <w:r>
        <w:t xml:space="preserve">   cried    </w:t>
      </w:r>
      <w:r>
        <w:t xml:space="preserve">   lived    </w:t>
      </w:r>
      <w:r>
        <w:t xml:space="preserve">   parked    </w:t>
      </w:r>
      <w:r>
        <w:t xml:space="preserve">   cooked    </w:t>
      </w:r>
      <w:r>
        <w:t xml:space="preserve">   talked    </w:t>
      </w:r>
      <w:r>
        <w:t xml:space="preserve">   caught    </w:t>
      </w:r>
      <w:r>
        <w:t xml:space="preserve">   sang    </w:t>
      </w:r>
      <w:r>
        <w:t xml:space="preserve">   broke    </w:t>
      </w:r>
      <w:r>
        <w:t xml:space="preserve">   went    </w:t>
      </w:r>
      <w:r>
        <w:t xml:space="preserve">   ate    </w:t>
      </w:r>
      <w:r>
        <w:t xml:space="preserve">   ran    </w:t>
      </w:r>
      <w:r>
        <w:t xml:space="preserve">   walked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Verbs:  regual and Irregular</dc:title>
  <dcterms:created xsi:type="dcterms:W3CDTF">2021-10-11T14:05:45Z</dcterms:created>
  <dcterms:modified xsi:type="dcterms:W3CDTF">2021-10-11T14:05:45Z</dcterms:modified>
</cp:coreProperties>
</file>