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Word Jumble</w:t>
      </w:r>
    </w:p>
    <w:p>
      <w:pPr>
        <w:pStyle w:val="Questions"/>
      </w:pPr>
      <w:r>
        <w:t xml:space="preserve">1. UFI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FTIUES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IUMFOS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SFSUTIEI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OREUNF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CEIH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STIIEHC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IZHO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IHMCISO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EISHSICTI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ECNRIIOH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TUVE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ITTSUEV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TVUO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Word Jumble</dc:title>
  <dcterms:created xsi:type="dcterms:W3CDTF">2021-10-11T14:05:32Z</dcterms:created>
  <dcterms:modified xsi:type="dcterms:W3CDTF">2021-10-11T14:05:32Z</dcterms:modified>
</cp:coreProperties>
</file>