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helped    </w:t>
      </w:r>
      <w:r>
        <w:t xml:space="preserve">   gave    </w:t>
      </w:r>
      <w:r>
        <w:t xml:space="preserve">   hid    </w:t>
      </w:r>
      <w:r>
        <w:t xml:space="preserve">   sang    </w:t>
      </w:r>
      <w:r>
        <w:t xml:space="preserve">   sat    </w:t>
      </w:r>
      <w:r>
        <w:t xml:space="preserve">   talked    </w:t>
      </w:r>
      <w:r>
        <w:t xml:space="preserve">   carried    </w:t>
      </w:r>
      <w:r>
        <w:t xml:space="preserve">   jumped    </w:t>
      </w:r>
      <w:r>
        <w:t xml:space="preserve">   read    </w:t>
      </w:r>
      <w:r>
        <w:t xml:space="preserve">   jogged    </w:t>
      </w:r>
      <w:r>
        <w:t xml:space="preserve">   threw    </w:t>
      </w:r>
      <w:r>
        <w:t xml:space="preserve">   played    </w:t>
      </w:r>
      <w:r>
        <w:t xml:space="preserve">   ran    </w:t>
      </w:r>
      <w:r>
        <w:t xml:space="preserve">   built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Word Search </dc:title>
  <dcterms:created xsi:type="dcterms:W3CDTF">2021-10-11T14:05:07Z</dcterms:created>
  <dcterms:modified xsi:type="dcterms:W3CDTF">2021-10-11T14:05:07Z</dcterms:modified>
</cp:coreProperties>
</file>