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Past Tense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slept    </w:t>
      </w:r>
      <w:r>
        <w:t xml:space="preserve">   Competed    </w:t>
      </w:r>
      <w:r>
        <w:t xml:space="preserve">   Flew    </w:t>
      </w:r>
      <w:r>
        <w:t xml:space="preserve">   Drove    </w:t>
      </w:r>
      <w:r>
        <w:t xml:space="preserve">   biked    </w:t>
      </w:r>
      <w:r>
        <w:t xml:space="preserve">   Sprinted    </w:t>
      </w:r>
      <w:r>
        <w:t xml:space="preserve">   Walked    </w:t>
      </w:r>
      <w:r>
        <w:t xml:space="preserve">   Ran    </w:t>
      </w:r>
      <w:r>
        <w:t xml:space="preserve">   Played    </w:t>
      </w:r>
      <w:r>
        <w:t xml:space="preserve">   Conquered    </w:t>
      </w:r>
      <w:r>
        <w:t xml:space="preserve">   Sewed    </w:t>
      </w:r>
      <w:r>
        <w:t xml:space="preserve">   Saw    </w:t>
      </w:r>
      <w:r>
        <w:t xml:space="preserve">   Have    </w:t>
      </w:r>
      <w:r>
        <w:t xml:space="preserve">   Fell    </w:t>
      </w:r>
      <w:r>
        <w:t xml:space="preserve">   Knew    </w:t>
      </w:r>
      <w:r>
        <w:t xml:space="preserve">   Wrote    </w:t>
      </w:r>
      <w:r>
        <w:t xml:space="preserve">   Went    </w:t>
      </w:r>
      <w:r>
        <w:t xml:space="preserve">   Came    </w:t>
      </w:r>
      <w:r>
        <w:t xml:space="preserve">   Had    </w:t>
      </w:r>
      <w:r>
        <w:t xml:space="preserve">   Were    </w:t>
      </w:r>
      <w:r>
        <w:t xml:space="preserve">   Was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 Tense Words</dc:title>
  <dcterms:created xsi:type="dcterms:W3CDTF">2021-10-11T14:05:40Z</dcterms:created>
  <dcterms:modified xsi:type="dcterms:W3CDTF">2021-10-11T14:05:40Z</dcterms:modified>
</cp:coreProperties>
</file>