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swung    </w:t>
      </w:r>
      <w:r>
        <w:t xml:space="preserve">   rang    </w:t>
      </w:r>
      <w:r>
        <w:t xml:space="preserve">   wrote    </w:t>
      </w:r>
      <w:r>
        <w:t xml:space="preserve">   ran    </w:t>
      </w:r>
      <w:r>
        <w:t xml:space="preserve">   swam    </w:t>
      </w:r>
      <w:r>
        <w:t xml:space="preserve">   whispered    </w:t>
      </w:r>
      <w:r>
        <w:t xml:space="preserve">   crept    </w:t>
      </w:r>
      <w:r>
        <w:t xml:space="preserve">   threw    </w:t>
      </w:r>
      <w:r>
        <w:t xml:space="preserve">   caught    </w:t>
      </w:r>
      <w:r>
        <w:t xml:space="preserve">   kept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Words</dc:title>
  <dcterms:created xsi:type="dcterms:W3CDTF">2021-10-11T14:04:34Z</dcterms:created>
  <dcterms:modified xsi:type="dcterms:W3CDTF">2021-10-11T14:04:34Z</dcterms:modified>
</cp:coreProperties>
</file>