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and Silent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moved    </w:t>
      </w:r>
      <w:r>
        <w:t xml:space="preserve">   liked    </w:t>
      </w:r>
      <w:r>
        <w:t xml:space="preserve">   shouted    </w:t>
      </w:r>
      <w:r>
        <w:t xml:space="preserve">   wanted    </w:t>
      </w:r>
      <w:r>
        <w:t xml:space="preserve">   whispered    </w:t>
      </w:r>
      <w:r>
        <w:t xml:space="preserve">   wrecked    </w:t>
      </w:r>
      <w:r>
        <w:t xml:space="preserve">   castle    </w:t>
      </w:r>
      <w:r>
        <w:t xml:space="preserve">   scissors    </w:t>
      </w:r>
      <w:r>
        <w:t xml:space="preserve">   wriggled    </w:t>
      </w:r>
      <w:r>
        <w:t xml:space="preserve">   doubted    </w:t>
      </w:r>
      <w:r>
        <w:t xml:space="preserve">   whole    </w:t>
      </w:r>
      <w:r>
        <w:t xml:space="preserve">   crumb    </w:t>
      </w:r>
      <w:r>
        <w:t xml:space="preserve">   complied    </w:t>
      </w:r>
      <w:r>
        <w:t xml:space="preserve">   tried    </w:t>
      </w:r>
      <w:r>
        <w:t xml:space="preserve">   escaped    </w:t>
      </w:r>
      <w:r>
        <w:t xml:space="preserve">   splashed    </w:t>
      </w:r>
      <w:r>
        <w:t xml:space="preserve">   dropped    </w:t>
      </w:r>
      <w:r>
        <w:t xml:space="preserve">   stopped    </w:t>
      </w:r>
      <w:r>
        <w:t xml:space="preserve">   scared    </w:t>
      </w:r>
      <w:r>
        <w:t xml:space="preserve">   stayed    </w:t>
      </w:r>
      <w:r>
        <w:t xml:space="preserve">   intended    </w:t>
      </w:r>
      <w:r>
        <w:t xml:space="preserve">   mended    </w:t>
      </w:r>
      <w:r>
        <w:t xml:space="preserve">   handed    </w:t>
      </w:r>
      <w:r>
        <w:t xml:space="preserve">   planted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and Silent Letter Words</dc:title>
  <dcterms:created xsi:type="dcterms:W3CDTF">2021-10-11T14:05:48Z</dcterms:created>
  <dcterms:modified xsi:type="dcterms:W3CDTF">2021-10-11T14:05:48Z</dcterms:modified>
</cp:coreProperties>
</file>