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comieron    </w:t>
      </w:r>
      <w:r>
        <w:t xml:space="preserve">   creió    </w:t>
      </w:r>
      <w:r>
        <w:t xml:space="preserve">   cubrimos    </w:t>
      </w:r>
      <w:r>
        <w:t xml:space="preserve">   subieron    </w:t>
      </w:r>
      <w:r>
        <w:t xml:space="preserve">   abriste    </w:t>
      </w:r>
      <w:r>
        <w:t xml:space="preserve">   dibujaron    </w:t>
      </w:r>
      <w:r>
        <w:t xml:space="preserve">   esquiaste    </w:t>
      </w:r>
      <w:r>
        <w:t xml:space="preserve">   practicamos    </w:t>
      </w:r>
      <w:r>
        <w:t xml:space="preserve">   pagué    </w:t>
      </w:r>
      <w:r>
        <w:t xml:space="preserve">   corrieron    </w:t>
      </w:r>
      <w:r>
        <w:t xml:space="preserve">   llegué    </w:t>
      </w:r>
      <w:r>
        <w:t xml:space="preserve">   busqué    </w:t>
      </w:r>
      <w:r>
        <w:t xml:space="preserve">   bailaron    </w:t>
      </w:r>
      <w:r>
        <w:t xml:space="preserve">   abracé    </w:t>
      </w:r>
      <w:r>
        <w:t xml:space="preserve">   almorcé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</dc:title>
  <dcterms:created xsi:type="dcterms:W3CDTF">2021-10-11T14:04:30Z</dcterms:created>
  <dcterms:modified xsi:type="dcterms:W3CDTF">2021-10-11T14:04:30Z</dcterms:modified>
</cp:coreProperties>
</file>