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of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stayed where one is delayed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ones home in a particular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 or made fall vertically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the impression or sensation of being something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it easier for someone to have done something by offering your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agreeable, enjoyable, or satisfactory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cried out to someone in order to summon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lowered and raised one's head slightly and briefly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began from a particular point in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of Words</dc:title>
  <dcterms:created xsi:type="dcterms:W3CDTF">2021-10-11T14:04:50Z</dcterms:created>
  <dcterms:modified xsi:type="dcterms:W3CDTF">2021-10-11T14:04:50Z</dcterms:modified>
</cp:coreProperties>
</file>