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with "sein"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flew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you walk?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you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got up late (spät)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came home (nach Hause)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went well (gut)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with "sein"</dc:title>
  <dcterms:created xsi:type="dcterms:W3CDTF">2021-10-11T14:04:55Z</dcterms:created>
  <dcterms:modified xsi:type="dcterms:W3CDTF">2021-10-11T14:04:55Z</dcterms:modified>
</cp:coreProperties>
</file>