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tense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tense of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tense of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bleed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tense of kick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tense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tense of smile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tense of laugh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of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tense of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tense of 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Tenses </dc:title>
  <dcterms:created xsi:type="dcterms:W3CDTF">2021-10-11T14:06:03Z</dcterms:created>
  <dcterms:modified xsi:type="dcterms:W3CDTF">2021-10-11T14:06:03Z</dcterms:modified>
</cp:coreProperties>
</file>