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and Future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will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swam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will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will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will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went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sunbathed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will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will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will go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and Future tense verbs</dc:title>
  <dcterms:created xsi:type="dcterms:W3CDTF">2021-10-11T14:05:44Z</dcterms:created>
  <dcterms:modified xsi:type="dcterms:W3CDTF">2021-10-11T14:05:44Z</dcterms:modified>
</cp:coreProperties>
</file>