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and Present Tense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Everyday he _________ (make) breakfast for his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 morning my mom _______ (pour) me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Yesterday the girl ________ (chop) tomatoes for her salad.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night after dinner my sister and I _______ (wash) the dishes.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days ago we ________ (bake) sambusas in the oven.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week I ________ (buy) groceries at the grocery store.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Last Tuesday I ______ (to go) to school 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Every night my mom ________ (cook) dinner.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Yesterday I ______ (drink) orange juice.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Friday my little sister ________ (drain) the pasta in the colander.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Saturday my mom made me _______ (peel) potatoes.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week the teacher ____ (dip) carrots in dip.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Mondays she ____ (bake) cookies.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month I _______ (husk) corn.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week  I _____ (eat) enchiladas for dinner.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Friday we ________ (tasted) fudge.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 Monday she _____ (cook) dinner.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and Present Tense Verbs</dc:title>
  <dcterms:created xsi:type="dcterms:W3CDTF">2021-10-11T14:04:24Z</dcterms:created>
  <dcterms:modified xsi:type="dcterms:W3CDTF">2021-10-11T14:04:24Z</dcterms:modified>
</cp:coreProperties>
</file>