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and Present Words</w:t>
      </w:r>
    </w:p>
    <w:p>
      <w:pPr>
        <w:pStyle w:val="Questions"/>
      </w:pPr>
      <w:r>
        <w:t xml:space="preserve">1. SEPLE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PTSEL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PEKE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DLISE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HNIES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ZEEREF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SEEWP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WTEPS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PTKE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IDSL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NHEOS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Sleep     </w:t>
      </w:r>
      <w:r>
        <w:t xml:space="preserve">   Slept    </w:t>
      </w:r>
      <w:r>
        <w:t xml:space="preserve">   keep    </w:t>
      </w:r>
      <w:r>
        <w:t xml:space="preserve">   slide    </w:t>
      </w:r>
      <w:r>
        <w:t xml:space="preserve">   shine    </w:t>
      </w:r>
      <w:r>
        <w:t xml:space="preserve">   freeze    </w:t>
      </w:r>
      <w:r>
        <w:t xml:space="preserve">   sweep    </w:t>
      </w:r>
      <w:r>
        <w:t xml:space="preserve">   swept    </w:t>
      </w:r>
      <w:r>
        <w:t xml:space="preserve">   kept    </w:t>
      </w:r>
      <w:r>
        <w:t xml:space="preserve">   slid    </w:t>
      </w:r>
      <w:r>
        <w:t xml:space="preserve">   shone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and Present Words</dc:title>
  <dcterms:created xsi:type="dcterms:W3CDTF">2021-10-11T14:05:05Z</dcterms:created>
  <dcterms:modified xsi:type="dcterms:W3CDTF">2021-10-11T14:05:05Z</dcterms:modified>
</cp:coreProperties>
</file>