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and future poem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exageration    </w:t>
      </w:r>
      <w:r>
        <w:t xml:space="preserve">   alliteration    </w:t>
      </w:r>
      <w:r>
        <w:t xml:space="preserve">   metaphor    </w:t>
      </w:r>
      <w:r>
        <w:t xml:space="preserve">   rhym    </w:t>
      </w:r>
      <w:r>
        <w:t xml:space="preserve">   simile    </w:t>
      </w:r>
      <w:r>
        <w:t xml:space="preserve">   analysis    </w:t>
      </w:r>
      <w:r>
        <w:t xml:space="preserve">   structure    </w:t>
      </w:r>
      <w:r>
        <w:t xml:space="preserve">   techniques    </w:t>
      </w:r>
      <w:r>
        <w:t xml:space="preserve">   language    </w:t>
      </w:r>
      <w:r>
        <w:t xml:space="preserve">   contrast    </w:t>
      </w:r>
      <w:r>
        <w:t xml:space="preserve">   compare    </w:t>
      </w:r>
      <w:r>
        <w:t xml:space="preserve">   poems    </w:t>
      </w:r>
      <w:r>
        <w:t xml:space="preserve">   future    </w:t>
      </w:r>
      <w:r>
        <w:t xml:space="preserve">   past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and future poem wordsearch</dc:title>
  <dcterms:created xsi:type="dcterms:W3CDTF">2021-10-11T14:04:41Z</dcterms:created>
  <dcterms:modified xsi:type="dcterms:W3CDTF">2021-10-11T14:04:41Z</dcterms:modified>
</cp:coreProperties>
</file>