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and present tense verbs.                                                                                                      Change these verbs to the past tense in order to complete the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and present tense verbs.                                                                                                      Change these verbs to the past tense in order to complete the puzzle.</dc:title>
  <dcterms:created xsi:type="dcterms:W3CDTF">2021-10-11T14:06:10Z</dcterms:created>
  <dcterms:modified xsi:type="dcterms:W3CDTF">2021-10-11T14:06:10Z</dcterms:modified>
</cp:coreProperties>
</file>