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wrote    </w:t>
      </w:r>
      <w:r>
        <w:t xml:space="preserve">   taught    </w:t>
      </w:r>
      <w:r>
        <w:t xml:space="preserve">   made    </w:t>
      </w:r>
      <w:r>
        <w:t xml:space="preserve">   fell    </w:t>
      </w:r>
      <w:r>
        <w:t xml:space="preserve">   drew    </w:t>
      </w:r>
      <w:r>
        <w:t xml:space="preserve">   came    </w:t>
      </w:r>
      <w:r>
        <w:t xml:space="preserve">   built    </w:t>
      </w:r>
      <w:r>
        <w:t xml:space="preserve">   began    </w:t>
      </w:r>
      <w:r>
        <w:t xml:space="preserve">   became    </w:t>
      </w:r>
      <w:r>
        <w:t xml:space="preserve">   forgot    </w:t>
      </w:r>
      <w:r>
        <w:t xml:space="preserve">   fought    </w:t>
      </w:r>
      <w:r>
        <w:t xml:space="preserve">   said    </w:t>
      </w:r>
      <w:r>
        <w:t xml:space="preserve">   sold    </w:t>
      </w:r>
      <w:r>
        <w:t xml:space="preserve">   swam    </w:t>
      </w:r>
      <w:r>
        <w:t xml:space="preserve">   struck    </w:t>
      </w:r>
      <w:r>
        <w:t xml:space="preserve">   stank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</dc:title>
  <dcterms:created xsi:type="dcterms:W3CDTF">2021-12-07T10:53:26Z</dcterms:created>
  <dcterms:modified xsi:type="dcterms:W3CDTF">2021-12-07T10:53:26Z</dcterms:modified>
</cp:coreProperties>
</file>