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+ health matters</w:t>
      </w:r>
    </w:p>
    <w:p>
      <w:pPr>
        <w:pStyle w:val="Questions"/>
      </w:pPr>
      <w:r>
        <w:t xml:space="preserve">1. AHHEDCAE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AECKHBAC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TEHAOTCOH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SEAACOHT-CMH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EMUTARRTPEE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GCOUH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WAS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ENWT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HAD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AGEV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KARND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+ health matters</dc:title>
  <dcterms:created xsi:type="dcterms:W3CDTF">2021-10-11T14:04:58Z</dcterms:created>
  <dcterms:modified xsi:type="dcterms:W3CDTF">2021-10-11T14:04:58Z</dcterms:modified>
</cp:coreProperties>
</file>