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simple irregular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left    </w:t>
      </w:r>
      <w:r>
        <w:t xml:space="preserve">   became    </w:t>
      </w:r>
      <w:r>
        <w:t xml:space="preserve">   lost    </w:t>
      </w:r>
      <w:r>
        <w:t xml:space="preserve">   understood    </w:t>
      </w:r>
      <w:r>
        <w:t xml:space="preserve">   gave    </w:t>
      </w:r>
      <w:r>
        <w:t xml:space="preserve">   swam    </w:t>
      </w:r>
      <w:r>
        <w:t xml:space="preserve">   spoke    </w:t>
      </w:r>
      <w:r>
        <w:t xml:space="preserve">   heard    </w:t>
      </w:r>
      <w:r>
        <w:t xml:space="preserve">   brought    </w:t>
      </w:r>
      <w:r>
        <w:t xml:space="preserve">   slept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simple irregular</dc:title>
  <dcterms:created xsi:type="dcterms:W3CDTF">2021-10-11T14:04:53Z</dcterms:created>
  <dcterms:modified xsi:type="dcterms:W3CDTF">2021-10-11T14:04:53Z</dcterms:modified>
</cp:coreProperties>
</file>