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 regular verbs</w:t>
      </w:r>
    </w:p>
    <w:p>
      <w:pPr>
        <w:pStyle w:val="Questions"/>
      </w:pPr>
      <w:r>
        <w:t xml:space="preserve">1. eddnee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deksa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awesrden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lodkoe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hpndoe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adttrse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hwades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awedtn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rdice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dmeujp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ldiev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idpnate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 regular verbs</dc:title>
  <dcterms:created xsi:type="dcterms:W3CDTF">2021-10-11T14:05:29Z</dcterms:created>
  <dcterms:modified xsi:type="dcterms:W3CDTF">2021-10-11T14:05:29Z</dcterms:modified>
</cp:coreProperties>
</file>