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 'to be'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film I saw last night ........... very 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Tina ............ at Sally's party last night. (negative)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week all students ........... present in class, but today a few are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 ........... born in Basingstoke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........... always the best in your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parents ........... born in England, they were born in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............ at work yesterday, I was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........... a quiet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 you in London last weekend?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........... at home yesterday when I came to your house. Nobody answered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........... very tired after a long day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you happy with your exam? No, I ...........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 'to be'</dc:title>
  <dcterms:created xsi:type="dcterms:W3CDTF">2021-10-11T14:05:27Z</dcterms:created>
  <dcterms:modified xsi:type="dcterms:W3CDTF">2021-10-11T14:05:27Z</dcterms:modified>
</cp:coreProperties>
</file>