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simple/continuous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Yesterday I found a dollar on the floor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past continuous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 doing all the work while he was sleeping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past continuous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were finishing the exam when the bell rang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present continuous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she driving 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past continuous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didn't know she was there with you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past continuous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you get there?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past simple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wasn't even watching where she was going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past simple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working his shift the whole time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present continuous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he make of all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past simple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you thinking?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past simple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simple/continuous</dc:title>
  <dcterms:created xsi:type="dcterms:W3CDTF">2021-10-11T14:06:05Z</dcterms:created>
  <dcterms:modified xsi:type="dcterms:W3CDTF">2021-10-11T14:06:05Z</dcterms:modified>
</cp:coreProperties>
</file>