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walked    </w:t>
      </w:r>
      <w:r>
        <w:t xml:space="preserve">   walk    </w:t>
      </w:r>
      <w:r>
        <w:t xml:space="preserve">   swam    </w:t>
      </w:r>
      <w:r>
        <w:t xml:space="preserve">   swim    </w:t>
      </w:r>
      <w:r>
        <w:t xml:space="preserve">   ran    </w:t>
      </w:r>
      <w:r>
        <w:t xml:space="preserve">   run    </w:t>
      </w:r>
      <w:r>
        <w:t xml:space="preserve">   found    </w:t>
      </w:r>
      <w:r>
        <w:t xml:space="preserve">   find    </w:t>
      </w:r>
      <w:r>
        <w:t xml:space="preserve">   said    </w:t>
      </w:r>
      <w:r>
        <w:t xml:space="preserve">   say    </w:t>
      </w:r>
      <w:r>
        <w:t xml:space="preserve">   went    </w:t>
      </w:r>
      <w:r>
        <w:t xml:space="preserve">   going    </w:t>
      </w:r>
      <w:r>
        <w:t xml:space="preserve">   today    </w:t>
      </w:r>
      <w:r>
        <w:t xml:space="preserve">   yesterday    </w:t>
      </w:r>
      <w:r>
        <w:t xml:space="preserve">   ate    </w:t>
      </w:r>
      <w:r>
        <w:t xml:space="preserve">   eat    </w:t>
      </w:r>
      <w:r>
        <w:t xml:space="preserve">   sat    </w:t>
      </w:r>
      <w:r>
        <w:t xml:space="preserve">   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2021-10-11T14:05:56Z</dcterms:created>
  <dcterms:modified xsi:type="dcterms:W3CDTF">2021-10-11T14:05:56Z</dcterms:modified>
</cp:coreProperties>
</file>