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sneezed    </w:t>
      </w:r>
      <w:r>
        <w:t xml:space="preserve">   walked    </w:t>
      </w:r>
      <w:r>
        <w:t xml:space="preserve">   baked    </w:t>
      </w:r>
      <w:r>
        <w:t xml:space="preserve">   cooked    </w:t>
      </w:r>
      <w:r>
        <w:t xml:space="preserve">   bought    </w:t>
      </w:r>
      <w:r>
        <w:t xml:space="preserve">   sat    </w:t>
      </w:r>
      <w:r>
        <w:t xml:space="preserve">   slept    </w:t>
      </w:r>
      <w:r>
        <w:t xml:space="preserve">   drove    </w:t>
      </w:r>
      <w:r>
        <w:t xml:space="preserve">   swam    </w:t>
      </w:r>
      <w:r>
        <w:t xml:space="preserve">   sang    </w:t>
      </w:r>
      <w:r>
        <w:t xml:space="preserve">   took    </w:t>
      </w:r>
      <w:r>
        <w:t xml:space="preserve">   ran    </w:t>
      </w:r>
      <w:r>
        <w:t xml:space="preserve">   wanted    </w:t>
      </w:r>
      <w:r>
        <w:t xml:space="preserve">   went    </w:t>
      </w:r>
      <w:r>
        <w:t xml:space="preserve">   played    </w:t>
      </w:r>
      <w:r>
        <w:t xml:space="preserve">   started    </w:t>
      </w:r>
      <w:r>
        <w:t xml:space="preserve">   ate    </w:t>
      </w:r>
      <w:r>
        <w:t xml:space="preserve">   woke    </w:t>
      </w:r>
      <w:r>
        <w:t xml:space="preserve">   laughed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2021-10-11T14:05:58Z</dcterms:created>
  <dcterms:modified xsi:type="dcterms:W3CDTF">2021-10-11T14:05:58Z</dcterms:modified>
</cp:coreProperties>
</file>