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walked    </w:t>
      </w:r>
      <w:r>
        <w:t xml:space="preserve">   talked    </w:t>
      </w:r>
      <w:r>
        <w:t xml:space="preserve">   went    </w:t>
      </w:r>
      <w:r>
        <w:t xml:space="preserve">   watched    </w:t>
      </w:r>
      <w:r>
        <w:t xml:space="preserve">   listened    </w:t>
      </w:r>
      <w:r>
        <w:t xml:space="preserve">   practiced    </w:t>
      </w:r>
      <w:r>
        <w:t xml:space="preserve">   played    </w:t>
      </w:r>
      <w:r>
        <w:t xml:space="preserve">   studied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2021-10-11T14:04:46Z</dcterms:created>
  <dcterms:modified xsi:type="dcterms:W3CDTF">2021-10-11T14:04:46Z</dcterms:modified>
</cp:coreProperties>
</file>