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 tense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Past tense of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Past tense of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Past tense of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Past tense of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Past tense of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Past tense of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Past tense of hide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Past tense of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Past tense of worry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Past tense of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Past tense of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Past tense of listen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Past tense of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Past tense of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Past tense of climb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Past tense of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Past tense of draw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tense</dc:title>
  <dcterms:created xsi:type="dcterms:W3CDTF">2021-10-11T14:04:55Z</dcterms:created>
  <dcterms:modified xsi:type="dcterms:W3CDTF">2021-10-11T14:04:55Z</dcterms:modified>
</cp:coreProperties>
</file>