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irregular verbs.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</w:t>
            </w:r>
          </w:p>
        </w:tc>
      </w:tr>
    </w:tbl>
    <w:p>
      <w:pPr>
        <w:pStyle w:val="WordBankSmall"/>
      </w:pPr>
      <w:r>
        <w:t xml:space="preserve">   did    </w:t>
      </w:r>
      <w:r>
        <w:t xml:space="preserve">   broke    </w:t>
      </w:r>
      <w:r>
        <w:t xml:space="preserve">   found    </w:t>
      </w:r>
      <w:r>
        <w:t xml:space="preserve">   forgot    </w:t>
      </w:r>
      <w:r>
        <w:t xml:space="preserve">   got    </w:t>
      </w:r>
      <w:r>
        <w:t xml:space="preserve">   gave    </w:t>
      </w:r>
      <w:r>
        <w:t xml:space="preserve">   went    </w:t>
      </w:r>
      <w:r>
        <w:t xml:space="preserve">   had    </w:t>
      </w:r>
      <w:r>
        <w:t xml:space="preserve">   hit    </w:t>
      </w:r>
      <w:r>
        <w:t xml:space="preserve">   knew    </w:t>
      </w:r>
      <w:r>
        <w:t xml:space="preserve">   made    </w:t>
      </w:r>
      <w:r>
        <w:t xml:space="preserve">   rode    </w:t>
      </w:r>
      <w:r>
        <w:t xml:space="preserve">   ran    </w:t>
      </w:r>
      <w:r>
        <w:t xml:space="preserve">   saw    </w:t>
      </w:r>
      <w:r>
        <w:t xml:space="preserve">   swam    </w:t>
      </w:r>
      <w:r>
        <w:t xml:space="preserve">   took    </w:t>
      </w:r>
      <w:r>
        <w:t xml:space="preserve">   wrote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irregular verbs.</dc:title>
  <dcterms:created xsi:type="dcterms:W3CDTF">2021-10-11T14:05:34Z</dcterms:created>
  <dcterms:modified xsi:type="dcterms:W3CDTF">2021-10-11T14:05:34Z</dcterms:modified>
</cp:coreProperties>
</file>