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of Reg. and Irreg.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gave    </w:t>
      </w:r>
      <w:r>
        <w:t xml:space="preserve">   prayed    </w:t>
      </w:r>
      <w:r>
        <w:t xml:space="preserve">   felt    </w:t>
      </w:r>
      <w:r>
        <w:t xml:space="preserve">   sat    </w:t>
      </w:r>
      <w:r>
        <w:t xml:space="preserve">   saw    </w:t>
      </w:r>
      <w:r>
        <w:t xml:space="preserve">   fought    </w:t>
      </w:r>
      <w:r>
        <w:t xml:space="preserve">   caught    </w:t>
      </w:r>
      <w:r>
        <w:t xml:space="preserve">   cried    </w:t>
      </w:r>
      <w:r>
        <w:t xml:space="preserve">   baked    </w:t>
      </w:r>
      <w:r>
        <w:t xml:space="preserve">   sang    </w:t>
      </w:r>
      <w:r>
        <w:t xml:space="preserve">   danced    </w:t>
      </w:r>
      <w:r>
        <w:t xml:space="preserve">   blew    </w:t>
      </w:r>
      <w:r>
        <w:t xml:space="preserve">   heard    </w:t>
      </w:r>
      <w:r>
        <w:t xml:space="preserve">   read    </w:t>
      </w:r>
      <w:r>
        <w:t xml:space="preserve">   ate    </w:t>
      </w:r>
      <w:r>
        <w:t xml:space="preserve">   began    </w:t>
      </w:r>
      <w:r>
        <w:t xml:space="preserve">   cooked    </w:t>
      </w:r>
      <w:r>
        <w:t xml:space="preserve">   talked    </w:t>
      </w:r>
      <w:r>
        <w:t xml:space="preserve">   walked    </w:t>
      </w:r>
      <w:r>
        <w:t xml:space="preserve">   broke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of Reg. and Irreg. Verbs</dc:title>
  <dcterms:created xsi:type="dcterms:W3CDTF">2021-10-11T14:05:47Z</dcterms:created>
  <dcterms:modified xsi:type="dcterms:W3CDTF">2021-10-11T14:05:47Z</dcterms:modified>
</cp:coreProperties>
</file>