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Past tense of word endings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hoped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 delivered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They swam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They went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She fell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We did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You came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She drove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He ate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She cried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hoped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They ended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 played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 danced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She smiled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flew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 wanted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They finished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Past tense of word endings</dc:title>
  <dcterms:created xsi:type="dcterms:W3CDTF">2021-10-11T14:06:08Z</dcterms:created>
  <dcterms:modified xsi:type="dcterms:W3CDTF">2021-10-11T14:06:08Z</dcterms:modified>
</cp:coreProperties>
</file>