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Actually    </w:t>
      </w:r>
      <w:r>
        <w:t xml:space="preserve">   Basically    </w:t>
      </w:r>
      <w:r>
        <w:t xml:space="preserve">   Beautiful    </w:t>
      </w:r>
      <w:r>
        <w:t xml:space="preserve">   Because    </w:t>
      </w:r>
      <w:r>
        <w:t xml:space="preserve">   Call    </w:t>
      </w:r>
      <w:r>
        <w:t xml:space="preserve">   Come    </w:t>
      </w:r>
      <w:r>
        <w:t xml:space="preserve">   Exactly    </w:t>
      </w:r>
      <w:r>
        <w:t xml:space="preserve">   Excellent    </w:t>
      </w:r>
      <w:r>
        <w:t xml:space="preserve">   Give    </w:t>
      </w:r>
      <w:r>
        <w:t xml:space="preserve">   Good    </w:t>
      </w:r>
      <w:r>
        <w:t xml:space="preserve">   Here    </w:t>
      </w:r>
      <w:r>
        <w:t xml:space="preserve">   More    </w:t>
      </w:r>
      <w:r>
        <w:t xml:space="preserve">   Nice    </w:t>
      </w:r>
      <w:r>
        <w:t xml:space="preserve">   Now    </w:t>
      </w:r>
      <w:r>
        <w:t xml:space="preserve">   Photo    </w:t>
      </w:r>
      <w:r>
        <w:t xml:space="preserve">   Please    </w:t>
      </w:r>
      <w:r>
        <w:t xml:space="preserve">   Problem    </w:t>
      </w:r>
      <w:r>
        <w:t xml:space="preserve">   Ready    </w:t>
      </w:r>
      <w:r>
        <w:t xml:space="preserve">   Really    </w:t>
      </w:r>
      <w:r>
        <w:t xml:space="preserve">   Seriously    </w:t>
      </w:r>
      <w:r>
        <w:t xml:space="preserve">   Sorry    </w:t>
      </w:r>
      <w:r>
        <w:t xml:space="preserve">   Spent    </w:t>
      </w:r>
      <w:r>
        <w:t xml:space="preserve">   Ugly    </w:t>
      </w:r>
      <w:r>
        <w:t xml:space="preserve">   Usually    </w:t>
      </w:r>
      <w:r>
        <w:t xml:space="preserve">   Wait    </w:t>
      </w:r>
      <w:r>
        <w:t xml:space="preserve">   Want    </w:t>
      </w:r>
      <w:r>
        <w:t xml:space="preserve">   Was    </w:t>
      </w:r>
      <w:r>
        <w:t xml:space="preserve">   Welcome    </w:t>
      </w:r>
      <w:r>
        <w:t xml:space="preserve">   Well    </w:t>
      </w:r>
      <w:r>
        <w:t xml:space="preserve">   Were    </w:t>
      </w:r>
      <w:r>
        <w:t xml:space="preserve">   Writing    </w:t>
      </w:r>
      <w:r>
        <w:t xml:space="preserve">   Wrong    </w:t>
      </w:r>
      <w:r>
        <w:t xml:space="preserve">   Yeah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regular</dc:title>
  <dcterms:created xsi:type="dcterms:W3CDTF">2021-10-11T14:05:27Z</dcterms:created>
  <dcterms:modified xsi:type="dcterms:W3CDTF">2021-10-11T14:05:27Z</dcterms:modified>
</cp:coreProperties>
</file>