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tense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 (past tense)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paint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sleep (past tense)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scream (past tense)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argue (past tense)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 (past tense)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ride (past tense)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jump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hope (past tense)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eat (past tense)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 verbs </dc:title>
  <dcterms:created xsi:type="dcterms:W3CDTF">2021-10-11T14:05:38Z</dcterms:created>
  <dcterms:modified xsi:type="dcterms:W3CDTF">2021-10-11T14:05:38Z</dcterms:modified>
</cp:coreProperties>
</file>