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for items. I ______ a new backpack for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from one place to the next using your feet. My dad ________ to the church.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your ears to hear what is being said. She ________ to her mother talk on the phone.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exit or go away from somewhere. The class ____ at 12pm.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a present to someone on their birthday. My parents _________ me a car for my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create something or get someone to do something for you. She _____ her sister buy food. Or: He ____ a card for his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Moved in the air. I ______ in an airplane to get to Toronto.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 pencil, pen, or computer to record thoughts and answers. I _____ a paper on animals.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around in a vehicle. They _____ to the store.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your mind to come up with ideas. He _______ about making a new shirt.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your eyes to see something.  We _______ a movie last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 to music. I ______ to my favourite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in somewhere. I ____ the classroom at 9:00am.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up and down, lifting your feet off the ground. I _____ over the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part in a race. I ______ yesterday.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in first. I ______ the contest.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2021-10-11T14:04:48Z</dcterms:created>
  <dcterms:modified xsi:type="dcterms:W3CDTF">2021-10-11T14:04:48Z</dcterms:modified>
</cp:coreProperties>
</file>