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to Present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leave    </w:t>
      </w:r>
      <w:r>
        <w:t xml:space="preserve">   tear    </w:t>
      </w:r>
      <w:r>
        <w:t xml:space="preserve">   keep    </w:t>
      </w:r>
      <w:r>
        <w:t xml:space="preserve">   take    </w:t>
      </w:r>
      <w:r>
        <w:t xml:space="preserve">   let    </w:t>
      </w:r>
      <w:r>
        <w:t xml:space="preserve">   walk    </w:t>
      </w:r>
      <w:r>
        <w:t xml:space="preserve">   drink    </w:t>
      </w:r>
      <w:r>
        <w:t xml:space="preserve">   grow    </w:t>
      </w:r>
      <w:r>
        <w:t xml:space="preserve">   see    </w:t>
      </w:r>
      <w:r>
        <w:t xml:space="preserve">   speak    </w:t>
      </w:r>
      <w:r>
        <w:t xml:space="preserve">   make    </w:t>
      </w:r>
      <w:r>
        <w:t xml:space="preserve">   fly    </w:t>
      </w:r>
      <w:r>
        <w:t xml:space="preserve">   cut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to Present Tense</dc:title>
  <dcterms:created xsi:type="dcterms:W3CDTF">2021-10-11T14:05:25Z</dcterms:created>
  <dcterms:modified xsi:type="dcterms:W3CDTF">2021-10-11T14:05:25Z</dcterms:modified>
</cp:coreProperties>
</file>