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 verbs(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PAID    </w:t>
      </w:r>
      <w:r>
        <w:t xml:space="preserve">   RAN    </w:t>
      </w:r>
      <w:r>
        <w:t xml:space="preserve">   READ    </w:t>
      </w:r>
      <w:r>
        <w:t xml:space="preserve">   SAID    </w:t>
      </w:r>
      <w:r>
        <w:t xml:space="preserve">   SAT    </w:t>
      </w:r>
      <w:r>
        <w:t xml:space="preserve">   SAW    </w:t>
      </w:r>
      <w:r>
        <w:t xml:space="preserve">   SENT    </w:t>
      </w:r>
      <w:r>
        <w:t xml:space="preserve">   SET    </w:t>
      </w:r>
      <w:r>
        <w:t xml:space="preserve">   SHOWED    </w:t>
      </w:r>
      <w:r>
        <w:t xml:space="preserve">   SLEPT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verbs( </dc:title>
  <dcterms:created xsi:type="dcterms:W3CDTF">2021-10-11T14:05:52Z</dcterms:created>
  <dcterms:modified xsi:type="dcterms:W3CDTF">2021-10-11T14:05:52Z</dcterms:modified>
</cp:coreProperties>
</file>