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pasta sauce made with eggs, cheese and bacon.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flour used to make pasta higher in fibre.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parcels of pasta filled with savory filling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fresh pasta to bind the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to describe pasta that has been cooked 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Adds flavour and helps make the gluten stretchy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ingredient used to make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bow shaped pasta which is good for salads.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used to cook pasta should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nutrient supplied by pasta?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Added to pasta dough to turn it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tube shaped pasta great for pasta bakes.</w:t>
            </w:r>
          </w:p>
        </w:tc>
      </w:tr>
    </w:tbl>
    <w:p>
      <w:pPr>
        <w:pStyle w:val="WordBankMedium"/>
      </w:pPr>
      <w:r>
        <w:t xml:space="preserve">   durumwheat    </w:t>
      </w:r>
      <w:r>
        <w:t xml:space="preserve">   Egg    </w:t>
      </w:r>
      <w:r>
        <w:t xml:space="preserve">   Aldente    </w:t>
      </w:r>
      <w:r>
        <w:t xml:space="preserve">   carbohydrate    </w:t>
      </w:r>
      <w:r>
        <w:t xml:space="preserve">   Boiling    </w:t>
      </w:r>
      <w:r>
        <w:t xml:space="preserve">   carbonara    </w:t>
      </w:r>
      <w:r>
        <w:t xml:space="preserve">   Ravioli    </w:t>
      </w:r>
      <w:r>
        <w:t xml:space="preserve">   Spinach    </w:t>
      </w:r>
      <w:r>
        <w:t xml:space="preserve">   wholewheat    </w:t>
      </w:r>
      <w:r>
        <w:t xml:space="preserve">   Salt    </w:t>
      </w:r>
      <w:r>
        <w:t xml:space="preserve">   Farfalle    </w:t>
      </w:r>
      <w:r>
        <w:t xml:space="preserve">   Penne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</dc:title>
  <dcterms:created xsi:type="dcterms:W3CDTF">2021-10-11T14:05:49Z</dcterms:created>
  <dcterms:modified xsi:type="dcterms:W3CDTF">2021-10-11T14:05:49Z</dcterms:modified>
</cp:coreProperties>
</file>