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Farfalle    </w:t>
      </w:r>
      <w:r>
        <w:t xml:space="preserve">   Conchiglie    </w:t>
      </w:r>
      <w:r>
        <w:t xml:space="preserve">   Chifferi    </w:t>
      </w:r>
      <w:r>
        <w:t xml:space="preserve">   Campanelle    </w:t>
      </w:r>
      <w:r>
        <w:t xml:space="preserve">   Anelli    </w:t>
      </w:r>
      <w:r>
        <w:t xml:space="preserve">   Vermacelli    </w:t>
      </w:r>
      <w:r>
        <w:t xml:space="preserve">   Tagliatelle    </w:t>
      </w:r>
      <w:r>
        <w:t xml:space="preserve">   Stringozzi    </w:t>
      </w:r>
      <w:r>
        <w:t xml:space="preserve">   Spaghetti    </w:t>
      </w:r>
      <w:r>
        <w:t xml:space="preserve">   Barbine    </w:t>
      </w:r>
      <w:r>
        <w:t xml:space="preserve">   Bucatini    </w:t>
      </w:r>
      <w:r>
        <w:t xml:space="preserve">   Capellini    </w:t>
      </w:r>
      <w:r>
        <w:t xml:space="preserve">   Fettucini    </w:t>
      </w:r>
      <w:r>
        <w:t xml:space="preserve">   Lasagne    </w:t>
      </w:r>
      <w:r>
        <w:t xml:space="preserve">   Linguini    </w:t>
      </w:r>
      <w:r>
        <w:t xml:space="preserve">   Maccheroni    </w:t>
      </w:r>
      <w:r>
        <w:t xml:space="preserve">   Papparadelle    </w:t>
      </w:r>
      <w:r>
        <w:t xml:space="preserve">   Pici    </w:t>
      </w:r>
      <w:r>
        <w:t xml:space="preserve">   Rustiche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Pasta</dc:title>
  <dcterms:created xsi:type="dcterms:W3CDTF">2021-10-11T14:06:12Z</dcterms:created>
  <dcterms:modified xsi:type="dcterms:W3CDTF">2021-10-11T14:06:12Z</dcterms:modified>
</cp:coreProperties>
</file>