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flour, egg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Meltable food used to flavour a sauce or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a fruit or a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cook all the sauce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Pasta is usually served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liquid or sauce below boiling point... gently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love this pasta in lady and the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'To the tooth'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Sauce using mince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herb and common male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</dc:title>
  <dcterms:created xsi:type="dcterms:W3CDTF">2021-10-11T14:04:41Z</dcterms:created>
  <dcterms:modified xsi:type="dcterms:W3CDTF">2021-10-11T14:04:41Z</dcterms:modified>
</cp:coreProperties>
</file>