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 Hair    </w:t>
      </w:r>
      <w:r>
        <w:t xml:space="preserve">   Basil    </w:t>
      </w:r>
      <w:r>
        <w:t xml:space="preserve">   Boil Water    </w:t>
      </w:r>
      <w:r>
        <w:t xml:space="preserve">   Cheese    </w:t>
      </w:r>
      <w:r>
        <w:t xml:space="preserve">   Garlic    </w:t>
      </w:r>
      <w:r>
        <w:t xml:space="preserve">   Italian    </w:t>
      </w:r>
      <w:r>
        <w:t xml:space="preserve">   Lasagna    </w:t>
      </w:r>
      <w:r>
        <w:t xml:space="preserve">   Linguine    </w:t>
      </w:r>
      <w:r>
        <w:t xml:space="preserve">   Macaroni    </w:t>
      </w:r>
      <w:r>
        <w:t xml:space="preserve">   Noodle    </w:t>
      </w:r>
      <w:r>
        <w:t xml:space="preserve">   Parmesan    </w:t>
      </w:r>
      <w:r>
        <w:t xml:space="preserve">   Penne    </w:t>
      </w:r>
      <w:r>
        <w:t xml:space="preserve">   Ravioli    </w:t>
      </w:r>
      <w:r>
        <w:t xml:space="preserve">   Rigatoni    </w:t>
      </w:r>
      <w:r>
        <w:t xml:space="preserve">   Salt    </w:t>
      </w:r>
      <w:r>
        <w:t xml:space="preserve">   Sauce    </w:t>
      </w:r>
      <w:r>
        <w:t xml:space="preserve">   Spaghetti    </w:t>
      </w:r>
      <w:r>
        <w:t xml:space="preserve">   Starch    </w:t>
      </w:r>
      <w:r>
        <w:t xml:space="preserve">   Tomato    </w:t>
      </w:r>
      <w:r>
        <w:t xml:space="preserve">   Tortellini    </w:t>
      </w:r>
      <w:r>
        <w:t xml:space="preserve">   Ziti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2021-10-11T14:05:02Z</dcterms:created>
  <dcterms:modified xsi:type="dcterms:W3CDTF">2021-10-11T14:05:02Z</dcterms:modified>
</cp:coreProperties>
</file>