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Ruined Friar Laurence's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shrift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Knew of Romeo and Juliets secret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his ropery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in a state of penury; he supplied Romeo with the posion for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"Punishes" transgressions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Newfound lover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hated person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chidst Juliet for not want to marry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Puzzler</dc:title>
  <dcterms:created xsi:type="dcterms:W3CDTF">2021-10-11T14:04:56Z</dcterms:created>
  <dcterms:modified xsi:type="dcterms:W3CDTF">2021-10-11T14:04:56Z</dcterms:modified>
</cp:coreProperties>
</file>