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Angel Hair    </w:t>
      </w:r>
      <w:r>
        <w:t xml:space="preserve">   Cannelloni    </w:t>
      </w:r>
      <w:r>
        <w:t xml:space="preserve">   Cappellini    </w:t>
      </w:r>
      <w:r>
        <w:t xml:space="preserve">   Cavatappi    </w:t>
      </w:r>
      <w:r>
        <w:t xml:space="preserve">   Ditalini    </w:t>
      </w:r>
      <w:r>
        <w:t xml:space="preserve">   Farfalle    </w:t>
      </w:r>
      <w:r>
        <w:t xml:space="preserve">   Fettuccine    </w:t>
      </w:r>
      <w:r>
        <w:t xml:space="preserve">   Fusilli    </w:t>
      </w:r>
      <w:r>
        <w:t xml:space="preserve">   Linguine    </w:t>
      </w:r>
      <w:r>
        <w:t xml:space="preserve">   Macaroni    </w:t>
      </w:r>
      <w:r>
        <w:t xml:space="preserve">   Manicotti    </w:t>
      </w:r>
      <w:r>
        <w:t xml:space="preserve">   Orecchiette    </w:t>
      </w:r>
      <w:r>
        <w:t xml:space="preserve">   Orzzo    </w:t>
      </w:r>
      <w:r>
        <w:t xml:space="preserve">   Pappardelle    </w:t>
      </w:r>
      <w:r>
        <w:t xml:space="preserve">   Penne    </w:t>
      </w:r>
      <w:r>
        <w:t xml:space="preserve">   Rigatoni    </w:t>
      </w:r>
      <w:r>
        <w:t xml:space="preserve">   Rotini    </w:t>
      </w:r>
      <w:r>
        <w:t xml:space="preserve">   Spaghetti    </w:t>
      </w:r>
      <w:r>
        <w:t xml:space="preserve">   Tagliatelle    </w:t>
      </w:r>
      <w:r>
        <w:t xml:space="preserve">   Tortellini    </w:t>
      </w:r>
      <w:r>
        <w:t xml:space="preserve">   Vermicelli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Pasta Word Search</dc:title>
  <dcterms:created xsi:type="dcterms:W3CDTF">2021-10-11T14:05:38Z</dcterms:created>
  <dcterms:modified xsi:type="dcterms:W3CDTF">2021-10-11T14:05:38Z</dcterms:modified>
</cp:coreProperties>
</file>