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Pasta and Grains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(pasta) _________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(pasta) _________ and meatballs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(pasta) square pillows of dough filled with cheese, meat, or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(pasta) a flat, wide egg noodle often ruffled around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(grain) small, typically light-colored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(grain) actually a gluten-free seed, used to make gluten- free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(grain) a grass grown extensively as a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(pasta) makes a great addition to a soup. Large ____ can be stuffed with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(pasta) means "small ribbons"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(pasta) meaning "little tongues"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(grain) one of the first grains to be widely cultivated, native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(pasta) also known as carppelletti, or ring-shaped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(grain) very popular in China, India, and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(pasta) contains ridges and holes perfect for any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(grain) _____ meal; rolled_____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(pasta) thinniest type of pasta, made of long, fine strands that cool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(grain) second most produced cereal after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(grain) hybrid of wheat and 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(grain) looks and tastes like 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(grain) one of the sweetest tasting grains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and Grains Crossword</dc:title>
  <dcterms:created xsi:type="dcterms:W3CDTF">2021-10-11T14:05:03Z</dcterms:created>
  <dcterms:modified xsi:type="dcterms:W3CDTF">2021-10-11T14:05:03Z</dcterms:modified>
</cp:coreProperties>
</file>