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Pasta and 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cook    </w:t>
      </w:r>
      <w:r>
        <w:t xml:space="preserve">   ingredients    </w:t>
      </w:r>
      <w:r>
        <w:t xml:space="preserve">   sauce    </w:t>
      </w:r>
      <w:r>
        <w:t xml:space="preserve">   fresh    </w:t>
      </w:r>
      <w:r>
        <w:t xml:space="preserve">   dry    </w:t>
      </w:r>
      <w:r>
        <w:t xml:space="preserve">   wheat    </w:t>
      </w:r>
      <w:r>
        <w:t xml:space="preserve">   ravioli    </w:t>
      </w:r>
      <w:r>
        <w:t xml:space="preserve">   macaroni    </w:t>
      </w:r>
      <w:r>
        <w:t xml:space="preserve">   spaghetti    </w:t>
      </w:r>
      <w:r>
        <w:t xml:space="preserve">   penne    </w:t>
      </w:r>
      <w:r>
        <w:t xml:space="preserve">   zinc    </w:t>
      </w:r>
      <w:r>
        <w:t xml:space="preserve">   magnesium    </w:t>
      </w:r>
      <w:r>
        <w:t xml:space="preserve">   minerals    </w:t>
      </w:r>
      <w:r>
        <w:t xml:space="preserve">   calcium    </w:t>
      </w:r>
      <w:r>
        <w:t xml:space="preserve">   riboflavin    </w:t>
      </w:r>
      <w:r>
        <w:t xml:space="preserve">   niacin    </w:t>
      </w:r>
      <w:r>
        <w:t xml:space="preserve">   thiamine    </w:t>
      </w:r>
      <w:r>
        <w:t xml:space="preserve">   protein    </w:t>
      </w:r>
      <w:r>
        <w:t xml:space="preserve">   glycogen    </w:t>
      </w:r>
      <w:r>
        <w:t xml:space="preserve">   jasmine    </w:t>
      </w:r>
      <w:r>
        <w:t xml:space="preserve">   basmati    </w:t>
      </w:r>
      <w:r>
        <w:t xml:space="preserve">   iron    </w:t>
      </w:r>
      <w:r>
        <w:t xml:space="preserve">   noodles    </w:t>
      </w:r>
      <w:r>
        <w:t xml:space="preserve">   rice    </w:t>
      </w:r>
      <w:r>
        <w:t xml:space="preserve">   pasta    </w:t>
      </w:r>
      <w:r>
        <w:t xml:space="preserve">   carbohydrates    </w:t>
      </w:r>
      <w:r>
        <w:t xml:space="preserve">   nutritious    </w:t>
      </w:r>
      <w:r>
        <w:t xml:space="preserve">   healthy    </w:t>
      </w:r>
      <w:r>
        <w:t xml:space="preserve">   storage    </w:t>
      </w:r>
      <w:r>
        <w:t xml:space="preserve">   harvest    </w:t>
      </w:r>
      <w:r>
        <w:t xml:space="preserve">   grain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 and Rice</dc:title>
  <dcterms:created xsi:type="dcterms:W3CDTF">2021-10-11T14:05:15Z</dcterms:created>
  <dcterms:modified xsi:type="dcterms:W3CDTF">2021-10-11T14:05:15Z</dcterms:modified>
</cp:coreProperties>
</file>