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Acinidipepe    </w:t>
      </w:r>
      <w:r>
        <w:t xml:space="preserve">   Aglonotti    </w:t>
      </w:r>
      <w:r>
        <w:t xml:space="preserve">   barbina    </w:t>
      </w:r>
      <w:r>
        <w:t xml:space="preserve">   Campanelle    </w:t>
      </w:r>
      <w:r>
        <w:t xml:space="preserve">   Cannelloni    </w:t>
      </w:r>
      <w:r>
        <w:t xml:space="preserve">   Capellini    </w:t>
      </w:r>
      <w:r>
        <w:t xml:space="preserve">   Conchiglioni    </w:t>
      </w:r>
      <w:r>
        <w:t xml:space="preserve">   ditalini    </w:t>
      </w:r>
      <w:r>
        <w:t xml:space="preserve">   Fagioloni    </w:t>
      </w:r>
      <w:r>
        <w:t xml:space="preserve">   Fantolioni    </w:t>
      </w:r>
      <w:r>
        <w:t xml:space="preserve">   Fedelini    </w:t>
      </w:r>
      <w:r>
        <w:t xml:space="preserve">   fettuccine    </w:t>
      </w:r>
      <w:r>
        <w:t xml:space="preserve">   Fusilli    </w:t>
      </w:r>
      <w:r>
        <w:t xml:space="preserve">   gemeli    </w:t>
      </w:r>
      <w:r>
        <w:t xml:space="preserve">   Lasagna    </w:t>
      </w:r>
      <w:r>
        <w:t xml:space="preserve">   Linguini    </w:t>
      </w:r>
      <w:r>
        <w:t xml:space="preserve">   Lumache    </w:t>
      </w:r>
      <w:r>
        <w:t xml:space="preserve">   Maccheroni    </w:t>
      </w:r>
      <w:r>
        <w:t xml:space="preserve">   Maltagliati    </w:t>
      </w:r>
      <w:r>
        <w:t xml:space="preserve">   Manicotti    </w:t>
      </w:r>
      <w:r>
        <w:t xml:space="preserve">   Mostaccioli    </w:t>
      </w:r>
      <w:r>
        <w:t xml:space="preserve">   Orecchiette    </w:t>
      </w:r>
      <w:r>
        <w:t xml:space="preserve">   Panzerotti    </w:t>
      </w:r>
      <w:r>
        <w:t xml:space="preserve">   Papperdelle    </w:t>
      </w:r>
      <w:r>
        <w:t xml:space="preserve">   Penne    </w:t>
      </w:r>
      <w:r>
        <w:t xml:space="preserve">   Pici    </w:t>
      </w:r>
      <w:r>
        <w:t xml:space="preserve">   Quadrefiore    </w:t>
      </w:r>
      <w:r>
        <w:t xml:space="preserve">   Radiatore    </w:t>
      </w:r>
      <w:r>
        <w:t xml:space="preserve">   Rigatoni    </w:t>
      </w:r>
      <w:r>
        <w:t xml:space="preserve">   Rotelle    </w:t>
      </w:r>
      <w:r>
        <w:t xml:space="preserve">   Sacchettini    </w:t>
      </w:r>
      <w:r>
        <w:t xml:space="preserve">   Spaghetti    </w:t>
      </w:r>
      <w:r>
        <w:t xml:space="preserve">   Tagliatelle    </w:t>
      </w:r>
      <w:r>
        <w:t xml:space="preserve">   Torchio    </w:t>
      </w:r>
      <w:r>
        <w:t xml:space="preserve">   Tortellini    </w:t>
      </w:r>
      <w:r>
        <w:t xml:space="preserve">   trennette    </w:t>
      </w:r>
      <w:r>
        <w:t xml:space="preserve">   tuffoli    </w:t>
      </w:r>
      <w:r>
        <w:t xml:space="preserve">   vermicelli    </w:t>
      </w:r>
      <w:r>
        <w:t xml:space="preserve">   Ziti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2021-10-11T14:05:05Z</dcterms:created>
  <dcterms:modified xsi:type="dcterms:W3CDTF">2021-10-11T14:05:05Z</dcterms:modified>
</cp:coreProperties>
</file>