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Pastafarianism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days in which the earth was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almighty noodly good of this religion: _ _ _ _ _ _ spaghetti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humans share 99.9% of their DNA with these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holy book: _ _ _ _ _ _ of the flying spaghetti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holy day of the week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flexibility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common religious headdress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best part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Said at the end of a prayer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Pastafarianism Cross</dc:title>
  <dcterms:created xsi:type="dcterms:W3CDTF">2021-10-11T14:05:01Z</dcterms:created>
  <dcterms:modified xsi:type="dcterms:W3CDTF">2021-10-11T14:05:01Z</dcterms:modified>
</cp:coreProperties>
</file>