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Pastel de Tres Leches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Levandura en Polvo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Vanilla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Mantequilla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Leche Entera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Azucar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Leche Evaporada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Huevos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Leche Condensada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Crema Espesa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Harina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Pastel de Tres Leches</dc:title>
  <dcterms:created xsi:type="dcterms:W3CDTF">2021-10-11T14:05:23Z</dcterms:created>
  <dcterms:modified xsi:type="dcterms:W3CDTF">2021-10-11T14:05:23Z</dcterms:modified>
</cp:coreProperties>
</file>