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Pastime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tocar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jugar con videojuegos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mirar la televisión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usar la computadora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caminar con el perro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hablar por teléfono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play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comer en un restaurante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sacar fotos / selfies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cheer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pasar un rato con mis amigos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jugar al béisbol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 de compras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 al 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montar en bicicleta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mandar textos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play soccer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Pastime Activities</dc:title>
  <dcterms:created xsi:type="dcterms:W3CDTF">2021-10-11T14:06:22Z</dcterms:created>
  <dcterms:modified xsi:type="dcterms:W3CDTF">2021-10-11T14:06:22Z</dcterms:modified>
</cp:coreProperties>
</file>